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 февраля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7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9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Хужаниезова</w:t>
      </w:r>
      <w:r>
        <w:rPr>
          <w:rFonts w:ascii="Times New Roman" w:eastAsia="Times New Roman" w:hAnsi="Times New Roman" w:cs="Times New Roman"/>
          <w:b/>
          <w:bCs/>
        </w:rPr>
        <w:t xml:space="preserve"> Максима </w:t>
      </w:r>
      <w:r>
        <w:rPr>
          <w:rFonts w:ascii="Times New Roman" w:eastAsia="Times New Roman" w:hAnsi="Times New Roman" w:cs="Times New Roman"/>
          <w:b/>
          <w:bCs/>
        </w:rPr>
        <w:t>Кенжаевича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ранее привлекавшийся к административной ответственности,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Хужаниезов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М.К.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проживающий по адресу: </w:t>
      </w:r>
      <w:r>
        <w:rPr>
          <w:rStyle w:val="cat-UserDefinedgrp-24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ием по делу об административном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086220003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119785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Хужаниезов</w:t>
      </w:r>
      <w:r>
        <w:rPr>
          <w:rFonts w:ascii="Times New Roman" w:eastAsia="Times New Roman" w:hAnsi="Times New Roman" w:cs="Times New Roman"/>
        </w:rPr>
        <w:t xml:space="preserve"> М.К.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забыл и была сложная финансовая ситуация.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Хужаниезова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М.К.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информацией по начислению из ГИС ГМП и уведомлением, согласно которых лицо, привлекаемое к административной ответственнос</w:t>
      </w:r>
      <w:r>
        <w:rPr>
          <w:rFonts w:ascii="Times New Roman" w:eastAsia="Times New Roman" w:hAnsi="Times New Roman" w:cs="Times New Roman"/>
          <w:sz w:val="25"/>
          <w:szCs w:val="25"/>
        </w:rPr>
        <w:t>ти числится не уплатившим штраф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операций с водительским удостоверением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Хужаниезова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М.К.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Хужаниезова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М.К.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Хужаниезова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Максима </w:t>
      </w:r>
      <w:r>
        <w:rPr>
          <w:rFonts w:ascii="Times New Roman CYR" w:eastAsia="Times New Roman CYR" w:hAnsi="Times New Roman CYR" w:cs="Times New Roman CYR"/>
          <w:b/>
          <w:bCs/>
        </w:rPr>
        <w:t>Кенжаевича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 тысячи шестисот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16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0412365400285000792520155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